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1868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г. Сургут, ул. Гагарина, д.9, каб.308, рассмотрев материалы дела об административном правонарушении, предусмотренном ст.15.5 КоАП РФ в отношении: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Рыбалко Марины Анатольевны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директор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Рыбалко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налогового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декларацию по налогу на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Рыбалко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Рыбалко М.А.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ч.6 ст.80 Кодекса налоговая декларация представляется в установленные законодательством о налогах и сборах сроки.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3 ст. 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налоговые декларации по итогам налогового периода представляются не позднее 25 февраля года, следующего за истекшим налоговым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Рыбалко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86172523</w:t>
      </w:r>
      <w:r>
        <w:rPr>
          <w:rFonts w:ascii="Times New Roman" w:eastAsia="Times New Roman" w:hAnsi="Times New Roman" w:cs="Times New Roman"/>
          <w:sz w:val="28"/>
          <w:szCs w:val="28"/>
        </w:rPr>
        <w:t>300164400002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о представлении налоговой декларации и другими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Рыбалко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Рыбалко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Рыбалко Марин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186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0412365400665018682515166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3">
    <w:name w:val="cat-UserDefined grp-3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